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第三届中国城市住宅研讨会论文集  可持续环境  城市住居质素</w:t>
      </w:r>
    </w:p>
    <w:p>
      <w:r>
        <w:rPr>
          <w:rFonts w:ascii="宋体" w:hAnsi="宋体" w:eastAsia="宋体"/>
          <w:sz w:val="24"/>
        </w:rPr>
        <w:t>邹经宇，林凤琪编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第三届中国城市住宅研讨会论文集  可持续环境  城市住居质素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邹经宇，林凤琪编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香港中文大学中国城市住宅研究中心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本书出售、求购地址：https://www.jiaokey.com/book/detail/13072209.html</w:t>
      </w:r>
    </w:p>
    <w:p>
      <w:r>
        <w:t>更多相关图书推荐：https://www.jiaokey.com</w:t>
      </w:r>
    </w:p>
    <w:p>
      <w:r>
        <w:t>邹经宇，林凤琪编 其他作品：https://www.jiaokey.com/tag/邹经宇，林凤琪编.html</w:t>
      </w:r>
    </w:p>
    <w:p>
      <w:r>
        <w:t>香港中文大学中国城市住宅研究中心 出版图书：https://www.jiaokey.com/tag/香港中文大学中国城市住宅研究中心.html</w:t>
      </w:r>
    </w:p>
    <w:p>
      <w:r>
        <w:t>关键词搜索：https://www.jiaokey.com/tag/第三届中国城市住宅研讨会论文集  可持续环境  城市住居质素.html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