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壳体的有矩理论和实用计算方法  英文版</w:t>
      </w:r>
    </w:p>
    <w:p>
      <w:r>
        <w:rPr>
          <w:rFonts w:ascii="宋体" w:hAnsi="宋体" w:eastAsia="宋体"/>
          <w:sz w:val="24"/>
        </w:rPr>
        <w:t>沈觐陶著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壳体的有矩理论和实用计算方法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沈觐陶著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本书出售、求购地址：https://www.jiaokey.com/book/detail/13072208.html</w:t>
      </w:r>
    </w:p>
    <w:p>
      <w:r>
        <w:t>更多相关图书推荐：https://www.jiaokey.com</w:t>
      </w:r>
    </w:p>
    <w:p>
      <w:r>
        <w:t>沈觐陶著 其他作品：https://www.jiaokey.com/tag/沈觐陶著.html</w:t>
      </w:r>
    </w:p>
    <w:p>
      <w:r>
        <w:t>关键词搜索：https://www.jiaokey.com/tag/壳体的有矩理论和实用计算方法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