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建筑实录年鉴  2005  1</w:t>
      </w:r>
    </w:p>
    <w:p>
      <w:r>
        <w:rPr>
          <w:rFonts w:ascii="宋体" w:hAnsi="宋体" w:eastAsia="宋体"/>
          <w:sz w:val="24"/>
        </w:rPr>
        <w:t>（美）Robert Ivy，（美）Faia，赵晨主编；（ ）Jen Lin-Liu等撰稿 徐洁，蔡瑜，诸晨炜译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建筑实录年鉴  2005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Ivy，（美）Faia，赵晨主编；（ ）Jen Lin-Liu等撰稿 徐洁，蔡瑜，诸晨炜译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本书出售、求购地址：https://www.jiaokey.com/book/detail/13072204.html</w:t>
      </w:r>
    </w:p>
    <w:p>
      <w:r>
        <w:t>更多相关图书推荐：https://www.jiaokey.com</w:t>
      </w:r>
    </w:p>
    <w:p>
      <w:r>
        <w:t>（美）Robert Ivy，（美）Faia，赵晨主编；（ ）Jen Lin-Liu等撰稿 徐洁，蔡瑜，诸晨炜译 其他作品：https://www.jiaokey.com/tag/（美）Robert Ivy，（美）Faia，赵晨主编；（ ）Jen Lin-Liu等撰稿 徐洁，蔡瑜，诸晨炜译.html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关键词搜索：https://www.jiaokey.com/tag/建筑实录年鉴  2005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