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  3  住宅空间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  3  住宅空间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本书出售、求购地址：https://www.jiaokey.com/book/detail/13072188.html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关键词搜索：https://www.jiaokey.com/tag/当代室内设计  3  住宅空间.html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