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工程管理论文集  2010</w:t>
      </w:r>
    </w:p>
    <w:p>
      <w:r>
        <w:rPr>
          <w:rFonts w:ascii="宋体" w:hAnsi="宋体" w:eastAsia="宋体"/>
          <w:sz w:val="24"/>
        </w:rPr>
        <w:t>丁士昭主编；李启明，孙继德副主编；中国建筑学会工程管理研究分会编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工程管理论文集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丁士昭主编；李启明，孙继德副主编；中国建筑学会工程管理研究分会编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本书出售、求购地址：https://www.jiaokey.com/book/detail/13072177.html</w:t>
      </w:r>
    </w:p>
    <w:p>
      <w:r>
        <w:t>更多相关图书推荐：https://www.jiaokey.com</w:t>
      </w:r>
    </w:p>
    <w:p>
      <w:r>
        <w:t>丁士昭主编；李启明，孙继德副主编；中国建筑学会工程管理研究分会编 其他作品：https://www.jiaokey.com/tag/丁士昭主编；李启明，孙继德副主编；中国建筑学会工程管理研究分会编.html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关键词搜索：https://www.jiaokey.com/tag/工程管理论文集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