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书名：电气造价员考试题库</w:t>
      </w:r>
    </w:p>
    <w:p>
      <w:r>
        <w:t>作者：孙卉主编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电气造价员考试题库 评论地址：https://www.jiaokey.com/book/detail/13072108.html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