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2007公司办公入门与提高  新编Office  修订版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2007公司办公入门与提高  新编Office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本书出售、求购地址：https://www.jiaokey.com/book/detail/13071958.html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关键词搜索：https://www.jiaokey.com/tag/2007公司办公入门与提高  新编Office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