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书名：官德的力量</w:t>
      </w:r>
    </w:p>
    <w:p>
      <w:r>
        <w:t>作者：王贵水编</w:t>
      </w:r>
    </w:p>
    <w:p>
      <w:r>
        <w:t>出版社：北京:北京联合出版公司,2012.04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官德的力量 评论地址：https://www.jiaokey.com/book/detail/13071918.html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