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丰田模式  危机应对篇  如何化危机为机遇</w:t>
      </w:r>
    </w:p>
    <w:p>
      <w:r>
        <w:rPr>
          <w:rFonts w:ascii="宋体" w:hAnsi="宋体" w:eastAsia="宋体"/>
          <w:sz w:val="24"/>
        </w:rPr>
        <w:t>（美）杰弗·莱克，（美）蒂莫西·奥格登著；江小雯等译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丰田模式  危机应对篇  如何化危机为机遇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（美）杰弗·莱克，（美）蒂莫西·奥格登著；江小雯等译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本书出售、求购地址：https://www.jiaokey.com/book/detail/13071916.html</w:t>
      </w:r>
    </w:p>
    <w:p>
      <w:r>
        <w:t>更多相关图书推荐：https://www.jiaokey.com</w:t>
      </w:r>
    </w:p>
    <w:p>
      <w:r>
        <w:t>（美）杰弗·莱克，（美）蒂莫西·奥格登著；江小雯等译 其他作品：https://www.jiaokey.com/tag/（美）杰弗·莱克，（美）蒂莫西·奥格登著；江小雯等译.html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关键词搜索：https://www.jiaokey.com/tag/丰田模式  危机应对篇  如何化危机为机遇.html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