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招标投标法律法规解读评析  评标专家指南  第2版</w:t>
      </w:r>
    </w:p>
    <w:p>
      <w:r>
        <w:rPr>
          <w:rFonts w:ascii="宋体" w:hAnsi="宋体" w:eastAsia="宋体"/>
          <w:sz w:val="24"/>
        </w:rPr>
        <w:t>陈川生，沈力编著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招标投标法律法规解读评析  评标专家指南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陈川生，沈力编著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本书出售、求购地址：https://www.jiaokey.com/book/detail/13071909.html</w:t>
      </w:r>
    </w:p>
    <w:p>
      <w:r>
        <w:t>更多相关图书推荐：https://www.jiaokey.com</w:t>
      </w:r>
    </w:p>
    <w:p>
      <w:r>
        <w:t>陈川生，沈力编著 其他作品：https://www.jiaokey.com/tag/陈川生，沈力编著.html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关键词搜索：https://www.jiaokey.com/tag/招标投标法律法规解读评析  评标专家指南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