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近现代名家论艺经典文库  齐白石论艺</w:t>
      </w:r>
    </w:p>
    <w:p>
      <w:r>
        <w:rPr>
          <w:rFonts w:ascii="宋体" w:hAnsi="宋体" w:eastAsia="宋体"/>
          <w:sz w:val="24"/>
        </w:rPr>
        <w:t>齐白石原著；朱天曙选编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近现代名家论艺经典文库  齐白石论艺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齐白石原著；朱天曙选编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本书出售、求购地址：https://www.jiaokey.com/book/detail/13071896.html</w:t>
      </w:r>
    </w:p>
    <w:p>
      <w:r>
        <w:t>更多相关图书推荐：https://www.jiaokey.com</w:t>
      </w:r>
    </w:p>
    <w:p>
      <w:r>
        <w:t>齐白石原著；朱天曙选编 其他作品：https://www.jiaokey.com/tag/齐白石原著；朱天曙选编.html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关键词搜索：https://www.jiaokey.com/tag/近现代名家论艺经典文库  齐白石论艺.html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