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书名：价值转形理论研究</w:t>
      </w:r>
    </w:p>
    <w:p>
      <w:r>
        <w:t>作者：严金强，马艳著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总页数：240</w:t>
      </w:r>
    </w:p>
    <w:p>
      <w:r>
        <w:t>更多请访问教客网: www.jiaokey.com</w:t>
      </w:r>
    </w:p>
    <w:p>
      <w:r>
        <w:t>价值转形理论研究 评论地址：https://www.jiaokey.com/book/detail/13071893.html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