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感恩的乐章</w:t>
      </w:r>
    </w:p>
    <w:p>
      <w:r>
        <w:rPr>
          <w:rFonts w:ascii="宋体" w:hAnsi="宋体" w:eastAsia="宋体"/>
          <w:sz w:val="24"/>
        </w:rPr>
        <w:t>新疆维吾尔自治区内地新疆学生工作办公室编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新疆维吾尔自治区内地新疆学生工作办公室编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本书出售、求购地址：https://www.jiaokey.com/book/detail/13071839.html</w:t>
      </w:r>
    </w:p>
    <w:p>
      <w:r>
        <w:t>更多相关图书推荐：https://www.jiaokey.com</w:t>
      </w:r>
    </w:p>
    <w:p>
      <w:r>
        <w:t>新疆维吾尔自治区内地新疆学生工作办公室编 其他作品：https://www.jiaokey.com/tag/新疆维吾尔自治区内地新疆学生工作办公室编.html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关键词搜索：https://www.jiaokey.com/tag/感恩的乐章.html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