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和田地区民国时期绿洲农业与生态环境档案选辑</w:t>
      </w:r>
    </w:p>
    <w:p>
      <w:r>
        <w:rPr>
          <w:rFonts w:ascii="宋体" w:hAnsi="宋体" w:eastAsia="宋体"/>
          <w:sz w:val="24"/>
        </w:rPr>
        <w:t>谢丽，杨方正编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和田地区民国时期绿洲农业与生态环境档案选辑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谢丽，杨方正编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本书出售、求购地址：https://www.jiaokey.com/book/detail/13071832.html</w:t>
      </w:r>
    </w:p>
    <w:p>
      <w:r>
        <w:t>更多相关图书推荐：https://www.jiaokey.com</w:t>
      </w:r>
    </w:p>
    <w:p>
      <w:r>
        <w:t>谢丽，杨方正编 其他作品：https://www.jiaokey.com/tag/谢丽，杨方正编.html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关键词搜索：https://www.jiaokey.com/tag/和田地区民国时期绿洲农业与生态环境档案选辑.html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