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2008年新疆维吾尔、汉族7-18岁学生体质调研报告</w:t>
      </w:r>
    </w:p>
    <w:p>
      <w:r>
        <w:rPr>
          <w:rFonts w:ascii="宋体" w:hAnsi="宋体" w:eastAsia="宋体"/>
          <w:sz w:val="24"/>
        </w:rPr>
        <w:t>武杰主编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2008年新疆维吾尔、汉族7-18岁学生体质调研报告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本书出售、求购地址：https://www.jiaokey.com/book/detail/13071831.html</w:t>
      </w:r>
    </w:p>
    <w:p>
      <w:r>
        <w:t>更多相关图书推荐：https://www.jiaokey.com</w:t>
      </w:r>
    </w:p>
    <w:p>
      <w:r>
        <w:t>武杰主编 其他作品：https://www.jiaokey.com/tag/武杰主编.html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关键词搜索：https://www.jiaokey.com/tag/2008年新疆维吾尔、汉族7-18岁学生体质调研报告.html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