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塔吉克斯坦与中国  文化的对话  汉俄对照</w:t>
      </w:r>
    </w:p>
    <w:p>
      <w:r>
        <w:rPr>
          <w:rFonts w:ascii="宋体" w:hAnsi="宋体" w:eastAsia="宋体"/>
          <w:sz w:val="24"/>
        </w:rPr>
        <w:t>（塔吉克斯坦）阿利莫夫著；吴喜菊译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塔吉克斯坦与中国  文化的对话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（塔吉克斯坦）阿利莫夫著；吴喜菊译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本书出售、求购地址：https://www.jiaokey.com/book/detail/13071827.html</w:t>
      </w:r>
    </w:p>
    <w:p>
      <w:r>
        <w:t>更多相关图书推荐：https://www.jiaokey.com</w:t>
      </w:r>
    </w:p>
    <w:p>
      <w:r>
        <w:t>（塔吉克斯坦）阿利莫夫著；吴喜菊译 其他作品：https://www.jiaokey.com/tag/（塔吉克斯坦）阿利莫夫著；吴喜菊译.html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关键词搜索：https://www.jiaokey.com/tag/塔吉克斯坦与中国  文化的对话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