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聚焦民生改善档案</w:t>
      </w:r>
    </w:p>
    <w:p>
      <w:r>
        <w:rPr>
          <w:rFonts w:ascii="宋体" w:hAnsi="宋体" w:eastAsia="宋体"/>
          <w:sz w:val="24"/>
        </w:rPr>
        <w:t>克拉玛依市档案局（馆）编；郭宝凤主编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聚焦民生改善档案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克拉玛依市档案局（馆）编；郭宝凤主编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本书出售、求购地址：https://www.jiaokey.com/book/detail/13071821.html</w:t>
      </w:r>
    </w:p>
    <w:p>
      <w:r>
        <w:t>更多相关图书推荐：https://www.jiaokey.com</w:t>
      </w:r>
    </w:p>
    <w:p>
      <w:r>
        <w:t>克拉玛依市档案局（馆）编；郭宝凤主编 其他作品：https://www.jiaokey.com/tag/克拉玛依市档案局（馆）编；郭宝凤主编.html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关键词搜索：https://www.jiaokey.com/tag/聚焦民生改善档案.html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