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丝路发现  温泉古代草原文明</w:t>
      </w:r>
    </w:p>
    <w:p>
      <w:r>
        <w:rPr>
          <w:rFonts w:ascii="宋体" w:hAnsi="宋体" w:eastAsia="宋体"/>
          <w:sz w:val="24"/>
        </w:rPr>
        <w:t>温泉县人民政府编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丝路发现  温泉古代草原文明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丝绸之路-文化史-中国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本书出售、求购地址：https://www.jiaokey.com/book/detail/13071813.html</w:t>
      </w:r>
    </w:p>
    <w:p>
      <w:r>
        <w:t>更多相关图书推荐：https://www.jiaokey.com</w:t>
      </w:r>
    </w:p>
    <w:p>
      <w:r>
        <w:t>温泉县人民政府编 其他作品：https://www.jiaokey.com/tag/温泉县人民政府编.html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关键词搜索：https://www.jiaokey.com/tag/丝绸之路-文化史-中国.html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