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打造西部智库的记忆  新疆社会科学院建院三十周年纪念文集</w:t>
      </w:r>
    </w:p>
    <w:p>
      <w:r>
        <w:rPr>
          <w:rFonts w:ascii="宋体" w:hAnsi="宋体" w:eastAsia="宋体"/>
          <w:sz w:val="24"/>
        </w:rPr>
        <w:t>吴福环主编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打造西部智库的记忆  新疆社会科学院建院三十周年纪念文集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本书出售、求购地址：https://www.jiaokey.com/book/detail/13071803.html</w:t>
      </w:r>
    </w:p>
    <w:p>
      <w:r>
        <w:t>更多相关图书推荐：https://www.jiaokey.com</w:t>
      </w:r>
    </w:p>
    <w:p>
      <w:r>
        <w:t>吴福环主编 其他作品：https://www.jiaokey.com/tag/吴福环主编.html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关键词搜索：https://www.jiaokey.com/tag/打造西部智库的记忆  新疆社会科学院建院三十周年纪念文集.html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