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专业学位研究生英语通用教程</w:t>
      </w:r>
    </w:p>
    <w:p>
      <w:r>
        <w:rPr>
          <w:rFonts w:ascii="宋体" w:hAnsi="宋体" w:eastAsia="宋体"/>
          <w:sz w:val="24"/>
        </w:rPr>
        <w:t>陈伟英主编；李淑敏，郑达华，胡小平等编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专业学位研究生英语通用教程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陈伟英主编；李淑敏，郑达华，胡小平等编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本书出售、求购地址：https://www.jiaokey.com/book/detail/13071775.html</w:t>
      </w:r>
    </w:p>
    <w:p>
      <w:r>
        <w:t>更多相关图书推荐：https://www.jiaokey.com</w:t>
      </w:r>
    </w:p>
    <w:p>
      <w:r>
        <w:t>陈伟英主编；李淑敏，郑达华，胡小平等编 其他作品：https://www.jiaokey.com/tag/陈伟英主编；李淑敏，郑达华，胡小平等编.html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关键词搜索：https://www.jiaokey.com/tag/专业学位研究生英语通用教程.html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