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谈经济建设和社会发展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谈经济建设和社会发展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本书出售、求购地址：https://www.jiaokey.com/book/detail/13071684.html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关键词搜索：https://www.jiaokey.com/tag/谈经济建设和社会发展.html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