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信号与线性（第4版）全程辅导</w:t>
      </w:r>
    </w:p>
    <w:p>
      <w:r>
        <w:rPr>
          <w:rFonts w:ascii="宋体" w:hAnsi="宋体" w:eastAsia="宋体"/>
          <w:sz w:val="24"/>
        </w:rPr>
        <w:t>宋彩霞，赵洪岩主编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信号与线性（第4版）全程辅导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宋彩霞，赵洪岩主编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本书出售、求购地址：https://www.jiaokey.com/book/detail/13071671.html</w:t>
      </w:r>
    </w:p>
    <w:p>
      <w:r>
        <w:t>更多相关图书推荐：https://www.jiaokey.com</w:t>
      </w:r>
    </w:p>
    <w:p>
      <w:r>
        <w:t>宋彩霞，赵洪岩主编 其他作品：https://www.jiaokey.com/tag/宋彩霞，赵洪岩主编.html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关键词搜索：https://www.jiaokey.com/tag/信号与线性（第4版）全程辅导.html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