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书名：誓言与责任  学习实践科学发展观典型案例</w:t>
      </w:r>
    </w:p>
    <w:p>
      <w:r>
        <w:t>作者：冯丰，宋阳，范凯主编；邢京辉，魏长亮，白杰副主编</w:t>
      </w:r>
    </w:p>
    <w:p>
      <w:r>
        <w:t>出版社：北京：中国方正出版社</w:t>
      </w:r>
    </w:p>
    <w:p>
      <w:r>
        <w:t>出版日期：2009.06</w:t>
      </w:r>
    </w:p>
    <w:p>
      <w:r>
        <w:t>总页数：299</w:t>
      </w:r>
    </w:p>
    <w:p>
      <w:r>
        <w:t>更多请访问教客网: www.jiaokey.com</w:t>
      </w:r>
    </w:p>
    <w:p>
      <w:r>
        <w:t>誓言与责任  学习实践科学发展观典型案例 评论地址：https://www.jiaokey.com/book/detail/13071658.html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