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探索实践  科学发展  中共广西区委党校深入学习实践科学发展观活动优秀调研报告集</w:t>
      </w:r>
    </w:p>
    <w:p>
      <w:r>
        <w:rPr>
          <w:rFonts w:ascii="宋体" w:hAnsi="宋体" w:eastAsia="宋体"/>
          <w:sz w:val="24"/>
        </w:rPr>
        <w:t>梁颖，张庆宪主编；申华林，赵静副主编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探索实践  科学发展  中共广西区委党校深入学习实践科学发展观活动优秀调研报告集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梁颖，张庆宪主编；申华林，赵静副主编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本书出售、求购地址：https://www.jiaokey.com/book/detail/13071650.html</w:t>
      </w:r>
    </w:p>
    <w:p>
      <w:r>
        <w:t>更多相关图书推荐：https://www.jiaokey.com</w:t>
      </w:r>
    </w:p>
    <w:p>
      <w:r>
        <w:t>梁颖，张庆宪主编；申华林，赵静副主编 其他作品：https://www.jiaokey.com/tag/梁颖，张庆宪主编；申华林，赵静副主编.html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关键词搜索：https://www.jiaokey.com/tag/探索实践  科学发展  中共广西区委党校深入学习实践科学发展观活动优秀调研报告集.html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