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中国共产党辉煌90年  创建新中国  1949-1956</w:t>
      </w:r>
    </w:p>
    <w:p>
      <w:r>
        <w:rPr>
          <w:rFonts w:ascii="宋体" w:hAnsi="宋体" w:eastAsia="宋体"/>
          <w:sz w:val="24"/>
        </w:rPr>
        <w:t>沈传宝，邢和明著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中国共产党辉煌90年  创建新中国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沈传宝，邢和明著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本书出售、求购地址：https://www.jiaokey.com/book/detail/13071648.html</w:t>
      </w:r>
    </w:p>
    <w:p>
      <w:r>
        <w:t>更多相关图书推荐：https://www.jiaokey.com</w:t>
      </w:r>
    </w:p>
    <w:p>
      <w:r>
        <w:t>沈传宝，邢和明著 其他作品：https://www.jiaokey.com/tag/沈传宝，邢和明著.html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关键词搜索：https://www.jiaokey.com/tag/中国共产党辉煌90年  创建新中国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