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书名：12岁前要教小朋友的30堂成长课</w:t>
      </w:r>
    </w:p>
    <w:p>
      <w:r>
        <w:t>作者：（日）田中直子著；蒋敬祖译</w:t>
      </w:r>
    </w:p>
    <w:p>
      <w:r>
        <w:t>出版社：南昌：江西科学技术出版社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12岁前要教小朋友的30堂成长课 评论地址：https://www.jiaokey.com/book/detail/13071590.html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