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走进跨世纪的校园  中小学素质教育典型案例分析</w:t>
      </w:r>
    </w:p>
    <w:p>
      <w:r>
        <w:rPr>
          <w:rFonts w:ascii="宋体" w:hAnsi="宋体" w:eastAsia="宋体"/>
          <w:sz w:val="24"/>
        </w:rPr>
        <w:t>时晓红，魏玉杰编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走进跨世纪的校园  中小学素质教育典型案例分析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时晓红，魏玉杰编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本书出售、求购地址：https://www.jiaokey.com/book/detail/13071583.html</w:t>
      </w:r>
    </w:p>
    <w:p>
      <w:r>
        <w:t>更多相关图书推荐：https://www.jiaokey.com</w:t>
      </w:r>
    </w:p>
    <w:p>
      <w:r>
        <w:t>时晓红，魏玉杰编 其他作品：https://www.jiaokey.com/tag/时晓红，魏玉杰编.html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关键词搜索：https://www.jiaokey.com/tag/走进跨世纪的校园  中小学素质教育典型案例分析.html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