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电工操作技能考试手册  国家职业资格五级  初级</w:t>
      </w:r>
    </w:p>
    <w:p>
      <w:r>
        <w:rPr>
          <w:rFonts w:ascii="宋体" w:hAnsi="宋体" w:eastAsia="宋体"/>
          <w:sz w:val="24"/>
        </w:rPr>
        <w:t>秦哲主编；王星，乔世宏，周宝龙副主编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电工操作技能考试手册  国家职业资格五级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秦哲主编；王星，乔世宏，周宝龙副主编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本书出售、求购地址：https://www.jiaokey.com/book/detail/13071564.html</w:t>
      </w:r>
    </w:p>
    <w:p>
      <w:r>
        <w:t>更多相关图书推荐：https://www.jiaokey.com</w:t>
      </w:r>
    </w:p>
    <w:p>
      <w:r>
        <w:t>秦哲主编；王星，乔世宏，周宝龙副主编 其他作品：https://www.jiaokey.com/tag/秦哲主编；王星，乔世宏，周宝龙副主编.html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关键词搜索：https://www.jiaokey.com/tag/电工操作技能考试手册  国家职业资格五级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