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开发基于Java语言的银行卡模拟系统</w:t>
      </w:r>
    </w:p>
    <w:p>
      <w:r>
        <w:rPr>
          <w:rFonts w:ascii="宋体" w:hAnsi="宋体" w:eastAsia="宋体"/>
          <w:sz w:val="24"/>
        </w:rPr>
        <w:t>孙华林主编；印梅，吴红亚副主编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开发基于Java语言的银行卡模拟系统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孙华林主编；印梅，吴红亚副主编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本书出售、求购地址：https://www.jiaokey.com/book/detail/13071541.html</w:t>
      </w:r>
    </w:p>
    <w:p>
      <w:r>
        <w:t>更多相关图书推荐：https://www.jiaokey.com</w:t>
      </w:r>
    </w:p>
    <w:p>
      <w:r>
        <w:t>孙华林主编；印梅，吴红亚副主编 其他作品：https://www.jiaokey.com/tag/孙华林主编；印梅，吴红亚副主编.html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关键词搜索：https://www.jiaokey.com/tag/开发基于Java语言的银行卡模拟系统.html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