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造势  “小投入大传播”的十三条黄金法则</w:t>
      </w:r>
    </w:p>
    <w:p>
      <w:r>
        <w:rPr>
          <w:rFonts w:ascii="宋体" w:hAnsi="宋体" w:eastAsia="宋体"/>
          <w:sz w:val="24"/>
        </w:rPr>
        <w:t>周忠著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造势  “小投入大传播”的十三条黄金法则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企业经济-关系-传播媒介-研究-中国-企业经济-传播媒介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本书出售、求购地址：https://www.jiaokey.com/book/detail/13071458.html</w:t>
      </w:r>
    </w:p>
    <w:p>
      <w:r>
        <w:t>更多相关图书推荐：https://www.jiaokey.com</w:t>
      </w:r>
    </w:p>
    <w:p>
      <w:r>
        <w:t>周忠著 其他作品：https://www.jiaokey.com/tag/周忠著.html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关键词搜索：https://www.jiaokey.com/tag/企业经济-关系-传播媒介-研究-中国-企业经济-传播媒介.html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