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书名：精编寓言故事一百篇</w:t>
      </w:r>
    </w:p>
    <w:p>
      <w:r>
        <w:t>作者：张家昌编译</w:t>
      </w:r>
    </w:p>
    <w:p>
      <w:r>
        <w:t>出版社：兰州：甘肃人民美术出版社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精编寓言故事一百篇 评论地址：https://www.jiaokey.com/book/detail/13071455.html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