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客户服务岗位就业实训教材</w:t>
      </w:r>
    </w:p>
    <w:p>
      <w:r>
        <w:rPr>
          <w:rFonts w:ascii="宋体" w:hAnsi="宋体" w:eastAsia="宋体"/>
          <w:sz w:val="24"/>
        </w:rPr>
        <w:t>腾宝红，江美亮编著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客户服务岗位就业实训教材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腾宝红，江美亮编著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北京:中国计量出版社,2009.11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企业管理-销售管理-商业服务-技术培训-教材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本书出售、求购地址：https://www.jiaokey.com/book/detail/13071440.html</w:t>
      </w:r>
    </w:p>
    <w:p>
      <w:r>
        <w:t>更多相关图书推荐：https://www.jiaokey.com</w:t>
      </w:r>
    </w:p>
    <w:p>
      <w:r>
        <w:t>腾宝红，江美亮编著 其他作品：https://www.jiaokey.com/tag/腾宝红，江美亮编著.html</w:t>
      </w:r>
    </w:p>
    <w:p>
      <w:r>
        <w:t>北京:中国计量出版社,2009.11 出版图书：https://www.jiaokey.com/tag/北京:中国计量出版社,2009.11.html</w:t>
      </w:r>
    </w:p>
    <w:p>
      <w:r>
        <w:t>关键词搜索：https://www.jiaokey.com/tag/企业管理-销售管理-商业服务-技术培训-教材.html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