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书名：尘封的密室·友谊协会里的陷阱</w:t>
      </w:r>
    </w:p>
    <w:p>
      <w:r>
        <w:t>作者：绿蒂著；三克绘图</w:t>
      </w:r>
    </w:p>
    <w:p>
      <w:r>
        <w:t>出版社：北京:中国社会出版社,2010.04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尘封的密室·友谊协会里的陷阱 评论地址：https://www.jiaokey.com/book/detail/13071390.html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