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书名：《公司理财》习题与案例</w:t>
      </w:r>
    </w:p>
    <w:p>
      <w:r>
        <w:t>作者：刘淑莲，牛彦秀主编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《公司理财》习题与案例 评论地址：https://www.jiaokey.com/book/detail/13071352.html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