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囧囧仙妻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囧囧仙妻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本书出售、求购地址：https://www.jiaokey.com/book/detail/13071302.html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关键词搜索：https://www.jiaokey.com/tag/囧囧仙妻.html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