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胡田田，李东主编；王永祥，裴伟平，袁夕良副主编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胡田田，李东主编；王永祥，裴伟平，袁夕良副主编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本书出售、求购地址：https://www.jiaokey.com/book/detail/13071289.html</w:t>
      </w:r>
    </w:p>
    <w:p>
      <w:r>
        <w:t>更多相关图书推荐：https://www.jiaokey.com</w:t>
      </w:r>
    </w:p>
    <w:p>
      <w:r>
        <w:t>胡田田，李东主编；王永祥，裴伟平，袁夕良副主编 其他作品：https://www.jiaokey.com/tag/胡田田，李东主编；王永祥，裴伟平，袁夕良副主编.html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