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书名：教师口语训练教程</w:t>
      </w:r>
    </w:p>
    <w:p>
      <w:r>
        <w:t>作者：王兰英主编；庞凤琴副主编</w:t>
      </w:r>
    </w:p>
    <w:p>
      <w:r>
        <w:t>出版社：呼和浩特：内蒙古大学出版社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教师口语训练教程 评论地址：https://www.jiaokey.com/book/detail/13071283.html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