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千古奇谭  幽冥之轨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千古奇谭  幽冥之轨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本书出售、求购地址：https://www.jiaokey.com/book/detail/13071265.html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关键词搜索：https://www.jiaokey.com/tag/千古奇谭  幽冥之轨.html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