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最新公文写作实用大全  超值白金版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最新公文写作实用大全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本书出售、求购地址：https://www.jiaokey.com/book/detail/13071258.html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关键词搜索：https://www.jiaokey.com/tag/最新公文写作实用大全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