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书名：财务会计实务</w:t>
      </w:r>
    </w:p>
    <w:p>
      <w:r>
        <w:t>作者：周萍，张绪娥，王艳霞主编；何玉英，刘世荣，朱志勇等副主编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财务会计实务 评论地址：https://www.jiaokey.com/book/detail/13071199.html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