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核设施去污和退役中放射性废物最小化的方法</w:t>
      </w:r>
    </w:p>
    <w:p>
      <w:r>
        <w:rPr>
          <w:rFonts w:ascii="宋体" w:hAnsi="宋体" w:eastAsia="宋体"/>
          <w:sz w:val="24"/>
        </w:rPr>
        <w:t>李廷君，孙东辉等译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核设施去污和退役中放射性废物最小化的方法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李廷君，孙东辉等译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本书出售、求购地址：https://www.jiaokey.com/book/detail/13071166.html</w:t>
      </w:r>
    </w:p>
    <w:p>
      <w:r>
        <w:t>更多相关图书推荐：https://www.jiaokey.com</w:t>
      </w:r>
    </w:p>
    <w:p>
      <w:r>
        <w:t>李廷君，孙东辉等译 其他作品：https://www.jiaokey.com/tag/李廷君，孙东辉等译.html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关键词搜索：https://www.jiaokey.com/tag/核设施去污和退役中放射性废物最小化的方法.html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