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中国实验快堆系列丛书  快堆辐射防护</w:t>
      </w:r>
    </w:p>
    <w:p>
      <w:r>
        <w:rPr>
          <w:rFonts w:ascii="宋体" w:hAnsi="宋体" w:eastAsia="宋体"/>
          <w:sz w:val="24"/>
        </w:rPr>
        <w:t>赵郁森编著；徐銤主编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中国实验快堆系列丛书  快堆辐射防护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赵郁森编著；徐銤主编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快堆-辐射防护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本书出售、求购地址：https://www.jiaokey.com/book/detail/13071164.html</w:t>
      </w:r>
    </w:p>
    <w:p>
      <w:r>
        <w:t>更多相关图书推荐：https://www.jiaokey.com</w:t>
      </w:r>
    </w:p>
    <w:p>
      <w:r>
        <w:t>赵郁森编著；徐銤主编 其他作品：https://www.jiaokey.com/tag/赵郁森编著；徐銤主编.html</w:t>
      </w:r>
    </w:p>
    <w:p>
      <w:r>
        <w:t>北京:原子能出版社,2011.04 出版图书：https://www.jiaokey.com/tag/北京:原子能出版社,2011.04.html</w:t>
      </w:r>
    </w:p>
    <w:p>
      <w:r>
        <w:t>关键词搜索：https://www.jiaokey.com/tag/快堆-辐射防护.html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