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战士与祖国  “远太杯”军旅业余书画大赛获奖作品集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战士与祖国  “远太杯”军旅业余书画大赛获奖作品集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本书出售、求购地址：https://www.jiaokey.com/book/detail/13071145.html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关键词搜索：https://www.jiaokey.com/tag/战士与祖国  “远太杯”军旅业余书画大赛获奖作品集.html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