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书艺珍品赏析  第11辑  书法名家·民国  李叔同</w:t>
      </w:r>
    </w:p>
    <w:p>
      <w:r>
        <w:rPr>
          <w:rFonts w:ascii="宋体" w:hAnsi="宋体" w:eastAsia="宋体"/>
          <w:sz w:val="24"/>
        </w:rPr>
        <w:t>洪文庆主编；崔卫著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书艺珍品赏析  第11辑  书法名家·民国  李叔同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洪文庆主编；崔卫著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本书出售、求购地址：https://www.jiaokey.com/book/detail/13071125.html</w:t>
      </w:r>
    </w:p>
    <w:p>
      <w:r>
        <w:t>更多相关图书推荐：https://www.jiaokey.com</w:t>
      </w:r>
    </w:p>
    <w:p>
      <w:r>
        <w:t>洪文庆主编；崔卫著 其他作品：https://www.jiaokey.com/tag/洪文庆主编；崔卫著.html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关键词搜索：https://www.jiaokey.com/tag/书艺珍品赏析  第11辑  书法名家·民国  李叔同.html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