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448  梅叶阁文钞  亥白诗草  大沩山房遗稿  红雪词钞  校礼堂诗集  静寄轩诗文钞  秋室集  邃雅堂集  邃雅堂文集续编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448  梅叶阁文钞  亥白诗草  大沩山房遗稿  红雪词钞  校礼堂诗集  静寄轩诗文钞  秋室集  邃雅堂集  邃雅堂文集续编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本书出售、求购地址：https://www.jiaokey.com/book/detail/13071118.html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