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446  清爱堂集  衍庆堂诗稿  洞樵诗稿  遂高堂诗集  饮绿山堂诗集  三湖渔人全集  听秋轩诗集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446  清爱堂集  衍庆堂诗稿  洞樵诗稿  遂高堂诗集  饮绿山堂诗集  三湖渔人全集  听秋轩诗集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本书出售、求购地址：https://www.jiaokey.com/book/detail/13071116.html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