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445  抱影轩诗钞  练香诗草  诸花香处诗集  凝绪堂诗稿  李中允集  吴学士文集  吴学士诗集  燕滇雪迹集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445  抱影轩诗钞  练香诗草  诸花香处诗集  凝绪堂诗稿  李中允集  吴学士文集  吴学士诗集  燕滇雪迹集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本书出售、求购地址：https://www.jiaokey.com/book/detail/13071115.html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