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444  复齐诗集  复齐文集  鹄山小隐诗集  鹄山小隐文集  东坡诗集  东坡文集  庄游草  耄学集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444  复齐诗集  复齐文集  鹄山小隐诗集  鹄山小隐文集  东坡诗集  东坡文集  庄游草  耄学集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本书出售、求购地址：https://www.jiaokey.com/book/detail/13071114.html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