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439  鼓瑟楼诗偶存  少鹤先生诗钞  留春草堂诗钞  浮槎存稿  延绿齐诗存  谦受堂全集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439  鼓瑟楼诗偶存  少鹤先生诗钞  留春草堂诗钞  浮槎存稿  延绿齐诗存  谦受堂全集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本书出售、求购地址：https://www.jiaokey.com/book/detail/13071108.html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