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438  延厘堂集  玉磬山房诗集  玉磬山房文集  绿满山房集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438  延厘堂集  玉磬山房诗集  玉磬山房文集  绿满山房集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